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书名：新媒体环境下汉语言文学教学优化策略</w:t>
      </w:r>
    </w:p>
    <w:p>
      <w:r>
        <w:t>作者：许燕著</w:t>
      </w:r>
    </w:p>
    <w:p>
      <w:r>
        <w:t>出版社：长春:吉林文史出版社,2018.08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新媒体环境下汉语言文学教学优化策略 评论地址：https://www.jiaokey.com/book/detail/14606562.html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