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书名：一个城市的发展探索</w:t>
      </w:r>
    </w:p>
    <w:p>
      <w:r>
        <w:t>作者：桂林&lt;font color=Red&gt;市&lt;/font&gt;社会科学界联合会编；隆斌主编</w:t>
      </w:r>
    </w:p>
    <w:p>
      <w:r>
        <w:t>出版社：太原:北岳文艺出版社,2019.01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一个城市的发展探索 评论地址：https://www.jiaokey.com/book/detail/14606557.html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