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全国卫生专业技术资格考试习题集用书  临床医学检验与技术（中级）  精选习题解析  2019版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全国卫生专业技术资格考试习题集用书  临床医学检验与技术（中级）  精选习题解析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本书出售、求购地址：https://www.jiaokey.com/book/detail/14606542.html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关键词搜索：https://www.jiaokey.com/tag/全国卫生专业技术资格考试习题集用书  临床医学检验与技术（中级）  精选习题解析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