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国有企业混合所有制改革政策法规全书</w:t>
      </w:r>
    </w:p>
    <w:p>
      <w:r>
        <w:rPr>
          <w:rFonts w:ascii="宋体" w:hAnsi="宋体" w:eastAsia="宋体"/>
          <w:sz w:val="24"/>
        </w:rPr>
        <w:t>康盛律师事务所编；张兴，侯春平主编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国有企业混合所有制改革政策法规全书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康盛律师事务所编；张兴，侯春平主编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本书出售、求购地址：https://www.jiaokey.com/book/detail/14606508.html</w:t>
      </w:r>
    </w:p>
    <w:p>
      <w:r>
        <w:t>更多相关图书推荐：https://www.jiaokey.com</w:t>
      </w:r>
    </w:p>
    <w:p>
      <w:r>
        <w:t>康盛律师事务所编；张兴，侯春平主编 其他作品：https://www.jiaokey.com/tag/康盛律师事务所编；张兴，侯春平主编.html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关键词搜索：https://www.jiaokey.com/tag/国有企业混合所有制改革政策法规全书.html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