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跨境财富传承与家族信托筹划实务  汉英对照</w:t>
      </w:r>
    </w:p>
    <w:p>
      <w:r>
        <w:rPr>
          <w:rFonts w:ascii="宋体" w:hAnsi="宋体" w:eastAsia="宋体"/>
          <w:sz w:val="24"/>
        </w:rPr>
        <w:t>吕旭明主编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跨境财富传承与家族信托筹划实务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本书出售、求购地址：https://www.jiaokey.com/book/detail/14606488.html</w:t>
      </w:r>
    </w:p>
    <w:p>
      <w:r>
        <w:t>更多相关图书推荐：https://www.jiaokey.com</w:t>
      </w:r>
    </w:p>
    <w:p>
      <w:r>
        <w:t>吕旭明主编 其他作品：https://www.jiaokey.com/tag/吕旭明主编.html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关键词搜索：https://www.jiaokey.com/tag/跨境财富传承与家族信托筹划实务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