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中国艺术品金融市场年度研究报告  2018  艺术品财富管理的商业模式</w:t>
      </w:r>
    </w:p>
    <w:p>
      <w:r>
        <w:rPr>
          <w:rFonts w:ascii="宋体" w:hAnsi="宋体" w:eastAsia="宋体"/>
          <w:sz w:val="24"/>
        </w:rPr>
        <w:t>黄隽，高常梓主编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中国艺术品金融市场年度研究报告  2018  艺术品财富管理的商业模式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黄隽，高常梓主编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本书出售、求购地址：https://www.jiaokey.com/book/detail/14606468.html</w:t>
      </w:r>
    </w:p>
    <w:p>
      <w:r>
        <w:t>更多相关图书推荐：https://www.jiaokey.com</w:t>
      </w:r>
    </w:p>
    <w:p>
      <w:r>
        <w:t>黄隽，高常梓主编 其他作品：https://www.jiaokey.com/tag/黄隽，高常梓主编.html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关键词搜索：https://www.jiaokey.com/tag/中国艺术品金融市场年度研究报告  2018  艺术品财富管理的商业模式.html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