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专门用途（ESP）英语教学的探索研究</w:t>
      </w:r>
    </w:p>
    <w:p>
      <w:r>
        <w:rPr>
          <w:rFonts w:ascii="宋体" w:hAnsi="宋体" w:eastAsia="宋体"/>
          <w:sz w:val="24"/>
        </w:rPr>
        <w:t>张亚锋，刘思佳，万镭著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专门用途（ESP）英语教学的探索研究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张亚锋，刘思佳，万镭著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本书出售、求购地址：https://www.jiaokey.com/book/detail/14606463.html</w:t>
      </w:r>
    </w:p>
    <w:p>
      <w:r>
        <w:t>更多相关图书推荐：https://www.jiaokey.com</w:t>
      </w:r>
    </w:p>
    <w:p>
      <w:r>
        <w:t>张亚锋，刘思佳，万镭著 其他作品：https://www.jiaokey.com/tag/张亚锋，刘思佳，万镭著.html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关键词搜索：https://www.jiaokey.com/tag/专门用途（ESP）英语教学的探索研究.html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