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媒介研究批评术语集</w:t>
      </w:r>
    </w:p>
    <w:p>
      <w:r>
        <w:rPr>
          <w:rFonts w:ascii="宋体" w:hAnsi="宋体" w:eastAsia="宋体"/>
          <w:sz w:val="24"/>
        </w:rPr>
        <w:t>（美）W.J.T.米歇尔，（美）马克·B.N.汉森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媒介研究批评术语集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（美）W.J.T.米歇尔，（美）马克·B.N.汉森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本书出售、求购地址：https://www.jiaokey.com/book/detail/14606451.html</w:t>
      </w:r>
    </w:p>
    <w:p>
      <w:r>
        <w:t>更多相关图书推荐：https://www.jiaokey.com</w:t>
      </w:r>
    </w:p>
    <w:p>
      <w:r>
        <w:t>（美）W.J.T.米歇尔，（美）马克·B.N.汉森 其他作品：https://www.jiaokey.com/tag/（美）W.J.T.米歇尔，（美）马克·B.N.汉森.html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关键词搜索：https://www.jiaokey.com/tag/媒介研究批评术语集.html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