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生活给你的  一定是你能承受的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生活给你的  一定是你能承受的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本书出售、求购地址：https://www.jiaokey.com/book/detail/14606425.html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关键词搜索：https://www.jiaokey.com/tag/生活给你的  一定是你能承受的.html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