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书名：五台山碑刻  第1册</w:t>
      </w:r>
    </w:p>
    <w:p>
      <w:r>
        <w:t>作者：秦建新，赵林恩，路宁等点校；《山西文华》编纂委员会编</w:t>
      </w:r>
    </w:p>
    <w:p>
      <w:r>
        <w:t>出版社：太原:三晋出版社,2017.11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五台山碑刻  第1册 评论地址：https://www.jiaokey.com/book/detail/14606418.html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