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书名：湖心岛的彩虹  英语经典诗歌选译  二集</w:t>
      </w:r>
    </w:p>
    <w:p>
      <w:r>
        <w:t>作者：（英）雪莱，（英）华兹华</w:t>
      </w:r>
    </w:p>
    <w:p>
      <w:r>
        <w:t>出版社：镇江:江苏大学出版社,2019.04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湖心岛的彩虹  英语经典诗歌选译  二集 评论地址：https://www.jiaokey.com/book/detail/14606394.html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