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米兰·昆德拉作品全新系列  小说的艺术</w:t>
      </w:r>
    </w:p>
    <w:p>
      <w:r>
        <w:rPr>
          <w:rFonts w:ascii="宋体" w:hAnsi="宋体" w:eastAsia="宋体"/>
          <w:sz w:val="24"/>
        </w:rPr>
        <w:t>（法）米兰·昆德拉著；尉迟秀译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米兰·昆德拉作品全新系列  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本书出售、求购地址：https://www.jiaokey.com/book/detail/14606392.html</w:t>
      </w:r>
    </w:p>
    <w:p>
      <w:r>
        <w:t>更多相关图书推荐：https://www.jiaokey.com</w:t>
      </w:r>
    </w:p>
    <w:p>
      <w:r>
        <w:t>（法）米兰·昆德拉著；尉迟秀译 其他作品：https://www.jiaokey.com/tag/（法）米兰·昆德拉著；尉迟秀译.html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关键词搜索：https://www.jiaokey.com/tag/米兰·昆德拉作品全新系列  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