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恩格尔巴特的梦  计算机是如何减轻我们阅读和写作负担的？</w:t>
      </w:r>
    </w:p>
    <w:p>
      <w:r>
        <w:rPr>
          <w:rFonts w:ascii="宋体" w:hAnsi="宋体" w:eastAsia="宋体"/>
          <w:sz w:val="24"/>
        </w:rPr>
        <w:t>（德）Henning Lobin（亨宁·罗宾）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恩格尔巴特的梦  计算机是如何减轻我们阅读和写作负担的？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（德）Henning Lobin（亨宁·罗宾）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本书出售、求购地址：https://www.jiaokey.com/book/detail/14606390.html</w:t>
      </w:r>
    </w:p>
    <w:p>
      <w:r>
        <w:t>更多相关图书推荐：https://www.jiaokey.com</w:t>
      </w:r>
    </w:p>
    <w:p>
      <w:r>
        <w:t>（德）Henning Lobin（亨宁·罗宾） 其他作品：https://www.jiaokey.com/tag/（德）Henning Lobin（亨宁·罗宾）.html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关键词搜索：https://www.jiaokey.com/tag/恩格尔巴特的梦  计算机是如何减轻我们阅读和写作负担的？.html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