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书名：关键对话  如何高效能沟通</w:t>
      </w:r>
    </w:p>
    <w:p>
      <w:r>
        <w:t>作者：卜晓斌编著</w:t>
      </w:r>
    </w:p>
    <w:p>
      <w:r>
        <w:t>出版社：成都:成都地图出版社,2018.10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关键对话  如何高效能沟通 评论地址：https://www.jiaokey.com/book/detail/14606381.html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