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书名：黄河三角洲经济史研究  1840-1978年</w:t>
      </w:r>
    </w:p>
    <w:p>
      <w:r>
        <w:t>作者：李靖莉等著</w:t>
      </w:r>
    </w:p>
    <w:p>
      <w:r>
        <w:t>出版社：济南:山东大学出版社,2018.12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黄河三角洲经济史研究  1840-1978年 评论地址：https://www.jiaokey.com/book/detail/14606378.html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