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书名：吴门贩书丛谈  下</w:t>
      </w:r>
    </w:p>
    <w:p>
      <w:r>
        <w:t>作者：江澄波著</w:t>
      </w:r>
    </w:p>
    <w:p>
      <w:r>
        <w:t>出版社：北京联合出版公司,2019.05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吴门贩书丛谈  下 评论地址：https://www.jiaokey.com/book/detail/14606357.html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