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制度与伦理张力中的生态文明观念</w:t>
      </w:r>
    </w:p>
    <w:p>
      <w:r>
        <w:rPr>
          <w:rFonts w:ascii="宋体" w:hAnsi="宋体" w:eastAsia="宋体"/>
          <w:sz w:val="24"/>
        </w:rPr>
        <w:t>杨珺著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制度与伦理张力中的生态文明观念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本书出售、求购地址：https://www.jiaokey.com/book/detail/14606348.html</w:t>
      </w:r>
    </w:p>
    <w:p>
      <w:r>
        <w:t>更多相关图书推荐：https://www.jiaokey.com</w:t>
      </w:r>
    </w:p>
    <w:p>
      <w:r>
        <w:t>杨珺著 其他作品：https://www.jiaokey.com/tag/杨珺著.html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关键词搜索：https://www.jiaokey.com/tag/制度与伦理张力中的生态文明观念.html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