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地下管道腐蚀与防护技术</w:t>
      </w:r>
    </w:p>
    <w:p>
      <w:r>
        <w:rPr>
          <w:rFonts w:ascii="宋体" w:hAnsi="宋体" w:eastAsia="宋体"/>
          <w:sz w:val="24"/>
        </w:rPr>
        <w:t>冯拉俊，沈文宁，翟哲，李善建编著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地下管道腐蚀与防护技术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冯拉俊，沈文宁，翟哲，李善建编著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本书出售、求购地址：https://www.jiaokey.com/book/detail/14606345.html</w:t>
      </w:r>
    </w:p>
    <w:p>
      <w:r>
        <w:t>更多相关图书推荐：https://www.jiaokey.com</w:t>
      </w:r>
    </w:p>
    <w:p>
      <w:r>
        <w:t>冯拉俊，沈文宁，翟哲，李善建编著 其他作品：https://www.jiaokey.com/tag/冯拉俊，沈文宁，翟哲，李善建编著.html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关键词搜索：https://www.jiaokey.com/tag/地下管道腐蚀与防护技术.html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