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书名：马上说日语  口语大全  会中文就能说的日语入门书  白金版</w:t>
      </w:r>
    </w:p>
    <w:p>
      <w:r>
        <w:t>作者：耿小辉主编；（日）石原麻衣，（日）山崎？纪夫，耿小辉著</w:t>
      </w:r>
    </w:p>
    <w:p>
      <w:r>
        <w:t>出版社：中译出版社,2016.06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马上说日语  口语大全  会中文就能说的日语入门书  白金版 评论地址：https://www.jiaokey.com/book/detail/14606326.html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