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书名：英语晨课导读  上</w:t>
      </w:r>
    </w:p>
    <w:p>
      <w:r>
        <w:t>作者：何敏，陈冰主编；张金梅，丁福聚，王晓晓，李雪冬，尹宝莲副主编；曹阳阳，杨会玉，姚芳，孙立芳，周丹，程和奔编</w:t>
      </w:r>
    </w:p>
    <w:p>
      <w:r>
        <w:t>出版社：重庆：重庆大学出版社</w:t>
      </w:r>
    </w:p>
    <w:p>
      <w:r>
        <w:t>出版日期：2018.08</w:t>
      </w:r>
    </w:p>
    <w:p>
      <w:r>
        <w:t>总页数：122</w:t>
      </w:r>
    </w:p>
    <w:p>
      <w:r>
        <w:t>更多请访问教客网: www.jiaokey.com</w:t>
      </w:r>
    </w:p>
    <w:p>
      <w:r>
        <w:t>英语晨课导读  上 评论地址：https://www.jiaokey.com/book/detail/14606321.html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