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新目标实用英语综合教程  2</w:t>
      </w:r>
    </w:p>
    <w:p>
      <w:r>
        <w:rPr>
          <w:rFonts w:ascii="宋体" w:hAnsi="宋体" w:eastAsia="宋体"/>
          <w:sz w:val="24"/>
        </w:rPr>
        <w:t>刘佳敏主编；白雪，曹海洋，乔亚男副主编；曹献玲，刘贤鹏，康琦，刘欢参编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刘佳敏主编；白雪，曹海洋，乔亚男副主编；曹献玲，刘贤鹏，康琦，刘欢参编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本书出售、求购地址：https://www.jiaokey.com/book/detail/14606301.html</w:t>
      </w:r>
    </w:p>
    <w:p>
      <w:r>
        <w:t>更多相关图书推荐：https://www.jiaokey.com</w:t>
      </w:r>
    </w:p>
    <w:p>
      <w:r>
        <w:t>刘佳敏主编；白雪，曹海洋，乔亚男副主编；曹献玲，刘贤鹏，康琦，刘欢参编 其他作品：https://www.jiaokey.com/tag/刘佳敏主编；白雪，曹海洋，乔亚男副主编；曹献玲，刘贤鹏，康琦，刘欢参编.html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关键词搜索：https://www.jiaokey.com/tag/新目标实用英语综合教程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