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书名：零基础从头开始学音标  全彩图解版</w:t>
      </w:r>
    </w:p>
    <w:p>
      <w:r>
        <w:t>作者：孙艳，韩福秋主编</w:t>
      </w:r>
    </w:p>
    <w:p>
      <w:r>
        <w:t>出版社：杭州：浙江工商大学出版社</w:t>
      </w:r>
    </w:p>
    <w:p>
      <w:r>
        <w:t>出版日期：2016.03</w:t>
      </w:r>
    </w:p>
    <w:p>
      <w:r>
        <w:t>总页数：268</w:t>
      </w:r>
    </w:p>
    <w:p>
      <w:r>
        <w:t>更多请访问教客网: www.jiaokey.com</w:t>
      </w:r>
    </w:p>
    <w:p>
      <w:r>
        <w:t>零基础从头开始学音标  全彩图解版 评论地址：https://www.jiaokey.com/book/detail/14606288.html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