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2  实用复习教程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2  实用复习教程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本书出售、求购地址：https://www.jiaokey.com/book/detail/14606286.html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关键词搜索：https://www.jiaokey.com/tag/2019考研英语  2  实用复习教程.html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