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最新全国英语等级考试第二级听力冲刺训练  第3辑</w:t>
      </w:r>
    </w:p>
    <w:p>
      <w:r>
        <w:rPr>
          <w:rFonts w:ascii="宋体" w:hAnsi="宋体" w:eastAsia="宋体"/>
          <w:sz w:val="24"/>
        </w:rPr>
        <w:t>刘景军，王小晴主编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最新全国英语等级考试第二级听力冲刺训练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本书出售、求购地址：https://www.jiaokey.com/book/detail/14606274.html</w:t>
      </w:r>
    </w:p>
    <w:p>
      <w:r>
        <w:t>更多相关图书推荐：https://www.jiaokey.com</w:t>
      </w:r>
    </w:p>
    <w:p>
      <w:r>
        <w:t>刘景军，王小晴主编 其他作品：https://www.jiaokey.com/tag/刘景军，王小晴主编.html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关键词搜索：https://www.jiaokey.com/tag/百朗英语听力风暴  最新全国英语等级考试第二级听力冲刺训练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