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书名：文都教育  考研词汇速记指南  2018版</w:t>
      </w:r>
    </w:p>
    <w:p>
      <w:r>
        <w:t>作者：文都考研英语命题研究组策划；刘一男编著</w:t>
      </w:r>
    </w:p>
    <w:p>
      <w:r>
        <w:t>出版社：北京:现代教育出版社,2016.04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文都教育  考研词汇速记指南  2018版 评论地址：https://www.jiaokey.com/book/detail/14606270.html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