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公务员英语强化学习教材  情景对话  提高篇</w:t>
      </w:r>
    </w:p>
    <w:p>
      <w:r>
        <w:rPr>
          <w:rFonts w:ascii="宋体" w:hAnsi="宋体" w:eastAsia="宋体"/>
          <w:sz w:val="24"/>
        </w:rPr>
        <w:t>贾德忠顾问；陈琳编著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公务员英语强化学习教材  情景对话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贾德忠顾问；陈琳编著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本书出售、求购地址：https://www.jiaokey.com/book/detail/14606267.html</w:t>
      </w:r>
    </w:p>
    <w:p>
      <w:r>
        <w:t>更多相关图书推荐：https://www.jiaokey.com</w:t>
      </w:r>
    </w:p>
    <w:p>
      <w:r>
        <w:t>贾德忠顾问；陈琳编著 其他作品：https://www.jiaokey.com/tag/贾德忠顾问；陈琳编著.html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关键词搜索：https://www.jiaokey.com/tag/公务员英语强化学习教材  情景对话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