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书名：托福词汇一本通练习册  修订版</w:t>
      </w:r>
    </w:p>
    <w:p>
      <w:r>
        <w:t>作者：王洛，熊正煜，胡禹平主编；谢振华，宋银杰，王洛，王乐，熊正煜，姚建华，胡禹平，姚莹丛书总策划；荣春，黄慧苑，许梅杰，许晓云，王嘉琛，胡倩编委会</w:t>
      </w:r>
    </w:p>
    <w:p>
      <w:r>
        <w:t>出版社：上海：上海译文出版社</w:t>
      </w:r>
    </w:p>
    <w:p>
      <w:r>
        <w:t>出版日期：2017.05</w:t>
      </w:r>
    </w:p>
    <w:p>
      <w:r>
        <w:t>总页数：94</w:t>
      </w:r>
    </w:p>
    <w:p>
      <w:r>
        <w:t>更多请访问教客网: www.jiaokey.com</w:t>
      </w:r>
    </w:p>
    <w:p>
      <w:r>
        <w:t>托福词汇一本通练习册  修订版 评论地址：https://www.jiaokey.com/book/detail/14606253.html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