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批判哲学的巨人  康德  英汉对照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批判哲学的巨人  康德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本书出售、求购地址：https://www.jiaokey.com/book/detail/14606246.html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关键词搜索：https://www.jiaokey.com/tag/批判哲学的巨人  康德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