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经贸初级汉语口语  下  2  第4版</w:t>
      </w:r>
    </w:p>
    <w:p>
      <w:r>
        <w:rPr>
          <w:rFonts w:ascii="宋体" w:hAnsi="宋体" w:eastAsia="宋体"/>
          <w:sz w:val="24"/>
        </w:rPr>
        <w:t>黄为之主编；杨廷治，陈辉，黄锡之，杨天舒，成伟威编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经贸初级汉语口语  下  2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黄为之主编；杨廷治，陈辉，黄锡之，杨天舒，成伟威编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本书出售、求购地址：https://www.jiaokey.com/book/detail/14606238.html</w:t>
      </w:r>
    </w:p>
    <w:p>
      <w:r>
        <w:t>更多相关图书推荐：https://www.jiaokey.com</w:t>
      </w:r>
    </w:p>
    <w:p>
      <w:r>
        <w:t>黄为之主编；杨廷治，陈辉，黄锡之，杨天舒，成伟威编 其他作品：https://www.jiaokey.com/tag/黄为之主编；杨廷治，陈辉，黄锡之，杨天舒，成伟威编.html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关键词搜索：https://www.jiaokey.com/tag/经贸初级汉语口语  下  2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