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  专科  第3册</w:t>
      </w:r>
    </w:p>
    <w:p>
      <w:r>
        <w:rPr>
          <w:rFonts w:ascii="宋体" w:hAnsi="宋体" w:eastAsia="宋体"/>
          <w:sz w:val="24"/>
        </w:rPr>
        <w:t>戈立，李学珍编著；李学珍主编；何筑丽副主编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  专科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戈立，李学珍编著；李学珍主编；何筑丽副主编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本书出售、求购地址：https://www.jiaokey.com/book/detail/14606214.html</w:t>
      </w:r>
    </w:p>
    <w:p>
      <w:r>
        <w:t>更多相关图书推荐：https://www.jiaokey.com</w:t>
      </w:r>
    </w:p>
    <w:p>
      <w:r>
        <w:t>戈立，李学珍编著；李学珍主编；何筑丽副主编 其他作品：https://www.jiaokey.com/tag/戈立，李学珍编著；李学珍主编；何筑丽副主编.html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关键词搜索：https://www.jiaokey.com/tag/成人英语  专科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