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英语发音全解  全彩插图本  新版</w:t>
      </w:r>
    </w:p>
    <w:p>
      <w:r>
        <w:rPr>
          <w:rFonts w:ascii="宋体" w:hAnsi="宋体" w:eastAsia="宋体"/>
          <w:sz w:val="24"/>
        </w:rPr>
        <w:t>黎小说，黎元媛主编；高民芳副主编；柳入琴，雷平，吕科，张盼娇编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英语发音全解  全彩插图本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黎小说，黎元媛主编；高民芳副主编；柳入琴，雷平，吕科，张盼娇编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本书出售、求购地址：https://www.jiaokey.com/book/detail/14606206.html</w:t>
      </w:r>
    </w:p>
    <w:p>
      <w:r>
        <w:t>更多相关图书推荐：https://www.jiaokey.com</w:t>
      </w:r>
    </w:p>
    <w:p>
      <w:r>
        <w:t>黎小说，黎元媛主编；高民芳副主编；柳入琴，雷平，吕科，张盼娇编 其他作品：https://www.jiaokey.com/tag/黎小说，黎元媛主编；高民芳副主编；柳入琴，雷平，吕科，张盼娇编.html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关键词搜索：https://www.jiaokey.com/tag/英语发音全解  全彩插图本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