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GRE/GMAT/TOEFL/IELTS/考研英语写作考试必背词汇</w:t>
      </w:r>
    </w:p>
    <w:p>
      <w:r>
        <w:rPr>
          <w:rFonts w:ascii="宋体" w:hAnsi="宋体" w:eastAsia="宋体"/>
          <w:sz w:val="24"/>
        </w:rPr>
        <w:t>张雷冬主编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GRE/GMAT/TOEFL/IELTS/考研英语写作考试必背词汇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本书出售、求购地址：https://www.jiaokey.com/book/detail/14606203.html</w:t>
      </w:r>
    </w:p>
    <w:p>
      <w:r>
        <w:t>更多相关图书推荐：https://www.jiaokey.com</w:t>
      </w:r>
    </w:p>
    <w:p>
      <w:r>
        <w:t>张雷冬主编 其他作品：https://www.jiaokey.com/tag/张雷冬主编.html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关键词搜索：https://www.jiaokey.com/tag/GRE/GMAT/TOEFL/IELTS/考研英语写作考试必背词汇.html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