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书名：句标图解式大学英语写作  句型篇</w:t>
      </w:r>
    </w:p>
    <w:p>
      <w:r>
        <w:t>作者：单小明主编；贾鹰，吕爱红，杨卫东，李滨编</w:t>
      </w:r>
    </w:p>
    <w:p>
      <w:r>
        <w:t>出版社：东营:石油大学出版社,2018.01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句标图解式大学英语写作  句型篇 评论地址：https://www.jiaokey.com/book/detail/14606199.html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