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大学英语基础教程  下</w:t>
      </w:r>
    </w:p>
    <w:p>
      <w:r>
        <w:rPr>
          <w:rFonts w:ascii="宋体" w:hAnsi="宋体" w:eastAsia="宋体"/>
          <w:sz w:val="24"/>
        </w:rPr>
        <w:t>郭淑荣，唐丹娜主编；娄佳杰，张敏，何琳副主编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大学英语基础教程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郭淑荣，唐丹娜主编；娄佳杰，张敏，何琳副主编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本书出售、求购地址：https://www.jiaokey.com/book/detail/14606193.html</w:t>
      </w:r>
    </w:p>
    <w:p>
      <w:r>
        <w:t>更多相关图书推荐：https://www.jiaokey.com</w:t>
      </w:r>
    </w:p>
    <w:p>
      <w:r>
        <w:t>郭淑荣，唐丹娜主编；娄佳杰，张敏，何琳副主编 其他作品：https://www.jiaokey.com/tag/郭淑荣，唐丹娜主编；娄佳杰，张敏，何琳副主编.html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关键词搜索：https://www.jiaokey.com/tag/大学英语基础教程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