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“十三五”应用型高等教育规划教材  英语美文精选诵读</w:t>
      </w:r>
    </w:p>
    <w:p>
      <w:r>
        <w:rPr>
          <w:rFonts w:ascii="宋体" w:hAnsi="宋体" w:eastAsia="宋体"/>
          <w:sz w:val="24"/>
        </w:rPr>
        <w:t>刘淑颖主编；孙丽敏，刘清波，张芸芸副主编；陈艳新，刘岳勤，胡宏芸，韩捷菲，李洁莹编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“十三五”应用型高等教育规划教材  英语美文精选诵读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刘淑颖主编；孙丽敏，刘清波，张芸芸副主编；陈艳新，刘岳勤，胡宏芸，韩捷菲，李洁莹编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本书出售、求购地址：https://www.jiaokey.com/book/detail/14606183.html</w:t>
      </w:r>
    </w:p>
    <w:p>
      <w:r>
        <w:t>更多相关图书推荐：https://www.jiaokey.com</w:t>
      </w:r>
    </w:p>
    <w:p>
      <w:r>
        <w:t>刘淑颖主编；孙丽敏，刘清波，张芸芸副主编；陈艳新，刘岳勤，胡宏芸，韩捷菲，李洁莹编 其他作品：https://www.jiaokey.com/tag/刘淑颖主编；孙丽敏，刘清波，张芸芸副主编；陈艳新，刘岳勤，胡宏芸，韩捷菲，李洁莹编.html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关键词搜索：https://www.jiaokey.com/tag/“十三五”应用型高等教育规划教材  英语美文精选诵读.html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