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永恒的美文  下  中英文典藏版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永恒的美文  下  中英文典藏版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本书出售、求购地址：https://www.jiaokey.com/book/detail/14606174.html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关键词搜索：https://www.jiaokey.com/tag/永恒的美文  下  中英文典藏版.html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