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永恒的美文  上  中英文典藏版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永恒的美文  上  中英文典藏版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本书出售、求购地址：https://www.jiaokey.com/book/detail/14606173.html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关键词搜索：https://www.jiaokey.com/tag/永恒的美文  上  中英文典藏版.html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