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最开心的幽默故事  下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最开心的幽默故事  下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本书出售、求购地址：https://www.jiaokey.com/book/detail/14606172.html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关键词搜索：https://www.jiaokey.com/tag/最开心的幽默故事  下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