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人类最纯真的童话  上  中英文典藏版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人类最纯真的童话  上  中英文典藏版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本书出售、求购地址：https://www.jiaokey.com/book/detail/14606169.html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关键词搜索：https://www.jiaokey.com/tag/人类最纯真的童话  上  中英文典藏版.html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