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应用型大学英语快速阅读  第3册  修订版</w:t>
      </w:r>
    </w:p>
    <w:p>
      <w:r>
        <w:rPr>
          <w:rFonts w:ascii="宋体" w:hAnsi="宋体" w:eastAsia="宋体"/>
          <w:sz w:val="24"/>
        </w:rPr>
        <w:t>张春柏，俞理明总主编；俞理明，韩启毅主编；任荣，彭银梅副主编；俞理明，韩启毅，任荣，彭银海等编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应用型大学英语快速阅读  第3册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张春柏，俞理明总主编；俞理明，韩启毅主编；任荣，彭银梅副主编；俞理明，韩启毅，任荣，彭银海等编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本书出售、求购地址：https://www.jiaokey.com/book/detail/14606165.html</w:t>
      </w:r>
    </w:p>
    <w:p>
      <w:r>
        <w:t>更多相关图书推荐：https://www.jiaokey.com</w:t>
      </w:r>
    </w:p>
    <w:p>
      <w:r>
        <w:t>张春柏，俞理明总主编；俞理明，韩启毅主编；任荣，彭银梅副主编；俞理明，韩启毅，任荣，彭银海等编 其他作品：https://www.jiaokey.com/tag/张春柏，俞理明总主编；俞理明，韩启毅主编；任荣，彭银梅副主编；俞理明，韩启毅，任荣，彭银海等编.html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关键词搜索：https://www.jiaokey.com/tag/应用型大学英语快速阅读  第3册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