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书名：实境图解新托业分类词汇</w:t>
      </w:r>
    </w:p>
    <w:p>
      <w:r>
        <w:t>作者：林约瑟芬，陈昭纯著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总页数：310</w:t>
      </w:r>
    </w:p>
    <w:p>
      <w:r>
        <w:t>更多请访问教客网: www.jiaokey.com</w:t>
      </w:r>
    </w:p>
    <w:p>
      <w:r>
        <w:t>实境图解新托业分类词汇 评论地址：https://www.jiaokey.com/book/detail/14606138.html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