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现代大学英语全程辅导精读  5</w:t>
      </w:r>
    </w:p>
    <w:p>
      <w:r>
        <w:rPr>
          <w:rFonts w:ascii="宋体" w:hAnsi="宋体" w:eastAsia="宋体"/>
          <w:sz w:val="24"/>
        </w:rPr>
        <w:t>郑赛芬主编；叶颖，胡妤，巫阿苗副主编；王华娜，喻娟，宋颉，景婧编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现代大学英语全程辅导精读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郑赛芬主编；叶颖，胡妤，巫阿苗副主编；王华娜，喻娟，宋颉，景婧编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本书出售、求购地址：https://www.jiaokey.com/book/detail/14606125.html</w:t>
      </w:r>
    </w:p>
    <w:p>
      <w:r>
        <w:t>更多相关图书推荐：https://www.jiaokey.com</w:t>
      </w:r>
    </w:p>
    <w:p>
      <w:r>
        <w:t>郑赛芬主编；叶颖，胡妤，巫阿苗副主编；王华娜，喻娟，宋颉，景婧编 其他作品：https://www.jiaokey.com/tag/郑赛芬主编；叶颖，胡妤，巫阿苗副主编；王华娜，喻娟，宋颉，景婧编.html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关键词搜索：https://www.jiaokey.com/tag/现代大学英语全程辅导精读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