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书名：楚才杯金奖作文  1985-2003  小学五年级</w:t>
      </w:r>
    </w:p>
    <w:p>
      <w:r>
        <w:t>作者：海洋，程汉民，于方主编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总页数：303</w:t>
      </w:r>
    </w:p>
    <w:p>
      <w:r>
        <w:t>更多请访问教客网: www.jiaokey.com</w:t>
      </w:r>
    </w:p>
    <w:p>
      <w:r>
        <w:t>楚才杯金奖作文  1985-2003  小学五年级 评论地址：https://www.jiaokey.com/book/detail/14606112.html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