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银行服务常用手语  管理手语&amp;聋人手语</w:t>
      </w:r>
    </w:p>
    <w:p>
      <w:r>
        <w:rPr>
          <w:rFonts w:ascii="宋体" w:hAnsi="宋体" w:eastAsia="宋体"/>
          <w:sz w:val="24"/>
        </w:rPr>
        <w:t>陈苏，王昆，李春燕，孙艳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银行服务常用手语  管理手语&amp;聋人手语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陈苏，王昆，李春燕，孙艳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本书出售、求购地址：https://www.jiaokey.com/book/detail/14606064.html</w:t>
      </w:r>
    </w:p>
    <w:p>
      <w:r>
        <w:t>更多相关图书推荐：https://www.jiaokey.com</w:t>
      </w:r>
    </w:p>
    <w:p>
      <w:r>
        <w:t>陈苏，王昆，李春燕，孙艳 其他作品：https://www.jiaokey.com/tag/陈苏，王昆，李春燕，孙艳.html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关键词搜索：https://www.jiaokey.com/tag/银行服务常用手语  管理手语&amp;聋人手语.html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