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蒋军虎英语二绿皮书  老蒋讲作文  考研英语  2  2019版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蒋军虎英语二绿皮书  老蒋讲作文  考研英语  2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本书出售、求购地址：https://www.jiaokey.com/book/detail/14606060.html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关键词搜索：https://www.jiaokey.com/tag/蒋军虎英语二绿皮书  老蒋讲作文  考研英语  2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