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书名：新理念交互英语教程  1</w:t>
      </w:r>
    </w:p>
    <w:p>
      <w:r>
        <w:t>作者：邱立中总主编；章宁，王晓艳主编；房思金，项导副主编</w:t>
      </w:r>
    </w:p>
    <w:p>
      <w:r>
        <w:t>出版社：北京：北京邮电大学出版社</w:t>
      </w:r>
    </w:p>
    <w:p>
      <w:r>
        <w:t>出版日期：2013.04</w:t>
      </w:r>
    </w:p>
    <w:p>
      <w:r>
        <w:t>总页数：192</w:t>
      </w:r>
    </w:p>
    <w:p>
      <w:r>
        <w:t>更多请访问教客网: www.jiaokey.com</w:t>
      </w:r>
    </w:p>
    <w:p>
      <w:r>
        <w:t>新理念交互英语教程  1 评论地址：https://www.jiaokey.com/book/detail/14606056.html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