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书名：大学英语教学中互动式教学法应用研究</w:t>
      </w:r>
    </w:p>
    <w:p>
      <w:r>
        <w:t>作者：王华著</w:t>
      </w:r>
    </w:p>
    <w:p>
      <w:r>
        <w:t>出版社：成都:西南交通大学出版社,2018.06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大学英语教学中互动式教学法应用研究 评论地址：https://www.jiaokey.com/book/detail/14606045.html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