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文言虚词明释</w:t>
      </w:r>
    </w:p>
    <w:p>
      <w:r>
        <w:rPr>
          <w:rFonts w:ascii="宋体" w:hAnsi="宋体" w:eastAsia="宋体"/>
          <w:sz w:val="24"/>
        </w:rPr>
        <w:t>及树楠顾问；李志彬编著；薛儒章审订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文言虚词明释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及树楠顾问；李志彬编著；薛儒章审订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本书出售、求购地址：https://www.jiaokey.com/book/detail/14606033.html</w:t>
      </w:r>
    </w:p>
    <w:p>
      <w:r>
        <w:t>更多相关图书推荐：https://www.jiaokey.com</w:t>
      </w:r>
    </w:p>
    <w:p>
      <w:r>
        <w:t>及树楠顾问；李志彬编著；薛儒章审订 其他作品：https://www.jiaokey.com/tag/及树楠顾问；李志彬编著；薛儒章审订.html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关键词搜索：https://www.jiaokey.com/tag/文言虚词明释.html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