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拓展模块</w:t>
      </w:r>
    </w:p>
    <w:p>
      <w:r>
        <w:rPr>
          <w:rFonts w:ascii="宋体" w:hAnsi="宋体" w:eastAsia="宋体"/>
          <w:sz w:val="24"/>
        </w:rPr>
        <w:t>人民教育出版社，课程教材研究所，职业教育课程教材研究开发中心编著；吴思敬，程翔审定专家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拓展模块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人民教育出版社，课程教材研究所，职业教育课程教材研究开发中心编著；吴思敬，程翔审定专家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本书出售、求购地址：https://www.jiaokey.com/book/detail/14606015.html</w:t>
      </w:r>
    </w:p>
    <w:p>
      <w:r>
        <w:t>更多相关图书推荐：https://www.jiaokey.com</w:t>
      </w:r>
    </w:p>
    <w:p>
      <w:r>
        <w:t>人民教育出版社，课程教材研究所，职业教育课程教材研究开发中心编著；吴思敬，程翔审定专家 其他作品：https://www.jiaokey.com/tag/人民教育出版社，课程教材研究所，职业教育课程教材研究开发中心编著；吴思敬，程翔审定专家.html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拓展模块.html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