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超级英语  高考阅读理解考点全攻略</w:t>
      </w:r>
    </w:p>
    <w:p>
      <w:r>
        <w:rPr>
          <w:rFonts w:ascii="宋体" w:hAnsi="宋体" w:eastAsia="宋体"/>
          <w:sz w:val="24"/>
        </w:rPr>
        <w:t>张迪丛书主编；凌沛考，凌在收本册主编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超级英语  高考阅读理解考点全攻略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张迪丛书主编；凌沛考，凌在收本册主编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本书出售、求购地址：https://www.jiaokey.com/book/detail/14605993.html</w:t>
      </w:r>
    </w:p>
    <w:p>
      <w:r>
        <w:t>更多相关图书推荐：https://www.jiaokey.com</w:t>
      </w:r>
    </w:p>
    <w:p>
      <w:r>
        <w:t>张迪丛书主编；凌沛考，凌在收本册主编 其他作品：https://www.jiaokey.com/tag/张迪丛书主编；凌沛考，凌在收本册主编.html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关键词搜索：https://www.jiaokey.com/tag/超级英语  高考阅读理解考点全攻略.html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